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6938" w14:textId="3B198FA4" w:rsidR="00CD0DA1" w:rsidRPr="00CD0DA1" w:rsidRDefault="00CD0DA1" w:rsidP="00CD0DA1">
      <w:pPr>
        <w:pStyle w:val="Kop1"/>
        <w:numPr>
          <w:ilvl w:val="0"/>
          <w:numId w:val="13"/>
        </w:numPr>
      </w:pPr>
      <w:r>
        <w:t xml:space="preserve">Gegevens aanvragen </w:t>
      </w:r>
    </w:p>
    <w:p w14:paraId="2D9B2278" w14:textId="3FF07EB7" w:rsidR="00615576" w:rsidRPr="00FF11A2" w:rsidRDefault="00000000">
      <w:pPr>
        <w:pStyle w:val="Lijstopsomteken"/>
        <w:rPr>
          <w:lang w:val="nl-NL"/>
        </w:rPr>
      </w:pPr>
      <w:r w:rsidRPr="00FF11A2">
        <w:rPr>
          <w:lang w:val="nl-NL"/>
        </w:rPr>
        <w:t>Naam organisatie/ initiatief:</w:t>
      </w:r>
    </w:p>
    <w:p w14:paraId="3386155C" w14:textId="4110248F" w:rsidR="00615576" w:rsidRPr="00FF11A2" w:rsidRDefault="00000000">
      <w:pPr>
        <w:pStyle w:val="Lijstopsomteken"/>
        <w:rPr>
          <w:lang w:val="nl-NL"/>
        </w:rPr>
      </w:pPr>
      <w:r w:rsidRPr="00FF11A2">
        <w:rPr>
          <w:lang w:val="nl-NL"/>
        </w:rPr>
        <w:t>Contactpersoon:</w:t>
      </w:r>
    </w:p>
    <w:p w14:paraId="39EE3401" w14:textId="3B45519E" w:rsidR="00615576" w:rsidRPr="00FF11A2" w:rsidRDefault="00000000">
      <w:pPr>
        <w:pStyle w:val="Lijstopsomteken"/>
        <w:rPr>
          <w:lang w:val="nl-NL"/>
        </w:rPr>
      </w:pPr>
      <w:r w:rsidRPr="00FF11A2">
        <w:rPr>
          <w:lang w:val="nl-NL"/>
        </w:rPr>
        <w:t>Adres:</w:t>
      </w:r>
    </w:p>
    <w:p w14:paraId="024DCC14" w14:textId="682D09A2" w:rsidR="00615576" w:rsidRPr="00FF11A2" w:rsidRDefault="00000000">
      <w:pPr>
        <w:pStyle w:val="Lijstopsomteken"/>
        <w:rPr>
          <w:lang w:val="nl-NL"/>
        </w:rPr>
      </w:pPr>
      <w:r w:rsidRPr="00FF11A2">
        <w:rPr>
          <w:lang w:val="nl-NL"/>
        </w:rPr>
        <w:t>Telefoonnummer:</w:t>
      </w:r>
    </w:p>
    <w:p w14:paraId="7D9ADA34" w14:textId="2FDE3120" w:rsidR="00615576" w:rsidRPr="00FF11A2" w:rsidRDefault="00000000">
      <w:pPr>
        <w:pStyle w:val="Lijstopsomteken"/>
        <w:rPr>
          <w:lang w:val="nl-NL"/>
        </w:rPr>
      </w:pPr>
      <w:r w:rsidRPr="00FF11A2">
        <w:rPr>
          <w:lang w:val="nl-NL"/>
        </w:rPr>
        <w:t>E-mailadres:</w:t>
      </w:r>
    </w:p>
    <w:p w14:paraId="3A6E1605" w14:textId="30EB1D23" w:rsidR="00F52CD2" w:rsidRPr="00FF11A2" w:rsidRDefault="00F52CD2">
      <w:pPr>
        <w:pStyle w:val="Lijstopsomteken"/>
        <w:rPr>
          <w:lang w:val="nl-NL"/>
        </w:rPr>
      </w:pPr>
      <w:r w:rsidRPr="00FF11A2">
        <w:rPr>
          <w:lang w:val="nl-NL"/>
        </w:rPr>
        <w:t xml:space="preserve">Bankrekeningnummer:  </w:t>
      </w:r>
    </w:p>
    <w:p w14:paraId="38B1ECE9" w14:textId="0CCEFB6C" w:rsidR="00615576" w:rsidRPr="00FF11A2" w:rsidRDefault="00000000" w:rsidP="00CD0DA1">
      <w:pPr>
        <w:pStyle w:val="Kop1"/>
        <w:numPr>
          <w:ilvl w:val="0"/>
          <w:numId w:val="13"/>
        </w:numPr>
      </w:pPr>
      <w:r w:rsidRPr="00CD0DA1">
        <w:t>Projectomschrijving</w:t>
      </w:r>
    </w:p>
    <w:p w14:paraId="1CDA8655" w14:textId="300686A3" w:rsidR="00615576" w:rsidRPr="00FF11A2" w:rsidRDefault="00000000">
      <w:pPr>
        <w:rPr>
          <w:lang w:val="nl-NL"/>
        </w:rPr>
      </w:pPr>
      <w:r w:rsidRPr="00FF11A2">
        <w:rPr>
          <w:lang w:val="nl-NL"/>
        </w:rPr>
        <w:t>Beschrijf kort het initiatief of evenement.</w:t>
      </w:r>
      <w:r w:rsidRPr="00FF11A2">
        <w:rPr>
          <w:lang w:val="nl-NL"/>
        </w:rPr>
        <w:br/>
      </w:r>
      <w:r w:rsidRPr="00FF11A2">
        <w:rPr>
          <w:lang w:val="nl-NL"/>
        </w:rPr>
        <w:br/>
        <w:t>Voorbeeld:</w:t>
      </w:r>
      <w:r w:rsidRPr="00FF11A2">
        <w:rPr>
          <w:lang w:val="nl-NL"/>
        </w:rPr>
        <w:br/>
        <w:t xml:space="preserve">Wij organiseren een dorpsbarbecue en spelmiddag voor jong en oud uit De </w:t>
      </w:r>
      <w:proofErr w:type="spellStart"/>
      <w:r w:rsidRPr="00FF11A2">
        <w:rPr>
          <w:lang w:val="nl-NL"/>
        </w:rPr>
        <w:t>Trije</w:t>
      </w:r>
      <w:proofErr w:type="spellEnd"/>
      <w:r w:rsidRPr="00FF11A2">
        <w:rPr>
          <w:lang w:val="nl-NL"/>
        </w:rPr>
        <w:t xml:space="preserve"> </w:t>
      </w:r>
      <w:proofErr w:type="spellStart"/>
      <w:r w:rsidRPr="00FF11A2">
        <w:rPr>
          <w:lang w:val="nl-NL"/>
        </w:rPr>
        <w:t>Do</w:t>
      </w:r>
      <w:r w:rsidR="00FF11A2" w:rsidRPr="00FF11A2">
        <w:rPr>
          <w:lang w:val="nl-NL"/>
        </w:rPr>
        <w:t>a</w:t>
      </w:r>
      <w:r w:rsidRPr="00FF11A2">
        <w:rPr>
          <w:lang w:val="nl-NL"/>
        </w:rPr>
        <w:t>rpen</w:t>
      </w:r>
      <w:proofErr w:type="spellEnd"/>
      <w:r w:rsidRPr="00FF11A2">
        <w:rPr>
          <w:lang w:val="nl-NL"/>
        </w:rPr>
        <w:t>. Het doel is om de verbondenheid tussen dorpsgenoten te versterken en inwoners op een laagdrempelige manier samen te brengen.</w:t>
      </w:r>
    </w:p>
    <w:p w14:paraId="686076E1" w14:textId="77777777" w:rsidR="00532A09" w:rsidRPr="00FF11A2" w:rsidRDefault="00532A09">
      <w:pPr>
        <w:rPr>
          <w:lang w:val="nl-NL"/>
        </w:rPr>
      </w:pPr>
    </w:p>
    <w:p w14:paraId="06601CA3" w14:textId="6B40F01B" w:rsidR="00615576" w:rsidRPr="00FF11A2" w:rsidRDefault="00000000" w:rsidP="00CD0DA1">
      <w:pPr>
        <w:pStyle w:val="Kop1"/>
        <w:numPr>
          <w:ilvl w:val="0"/>
          <w:numId w:val="13"/>
        </w:numPr>
      </w:pPr>
      <w:r w:rsidRPr="00FF11A2">
        <w:t>Datum en locatie</w:t>
      </w:r>
    </w:p>
    <w:p w14:paraId="30373DB5" w14:textId="083A17B6" w:rsidR="00615576" w:rsidRPr="00FF11A2" w:rsidRDefault="00000000">
      <w:pPr>
        <w:rPr>
          <w:lang w:val="nl-NL"/>
        </w:rPr>
      </w:pPr>
      <w:r w:rsidRPr="00FF11A2">
        <w:rPr>
          <w:lang w:val="nl-NL"/>
        </w:rPr>
        <w:t>Datum</w:t>
      </w:r>
      <w:r w:rsidR="00532A09" w:rsidRPr="00FF11A2">
        <w:rPr>
          <w:lang w:val="nl-NL"/>
        </w:rPr>
        <w:t>/ tijd</w:t>
      </w:r>
      <w:r w:rsidRPr="00FF11A2">
        <w:rPr>
          <w:lang w:val="nl-NL"/>
        </w:rPr>
        <w:t xml:space="preserve"> evenement: </w:t>
      </w:r>
    </w:p>
    <w:p w14:paraId="0AEAB6B8" w14:textId="70ADD8F8" w:rsidR="00615576" w:rsidRPr="00FF11A2" w:rsidRDefault="00000000">
      <w:pPr>
        <w:rPr>
          <w:lang w:val="nl-NL"/>
        </w:rPr>
      </w:pPr>
      <w:r w:rsidRPr="00FF11A2">
        <w:rPr>
          <w:lang w:val="nl-NL"/>
        </w:rPr>
        <w:t xml:space="preserve">Locatie: </w:t>
      </w:r>
    </w:p>
    <w:p w14:paraId="69705A80" w14:textId="5F255B97" w:rsidR="00615576" w:rsidRPr="00FF11A2" w:rsidRDefault="00000000" w:rsidP="00CD0DA1">
      <w:pPr>
        <w:pStyle w:val="Kop1"/>
        <w:numPr>
          <w:ilvl w:val="0"/>
          <w:numId w:val="13"/>
        </w:numPr>
      </w:pPr>
      <w:r w:rsidRPr="00FF11A2">
        <w:t>Toegankelijkheid en belang voor het dorp</w:t>
      </w:r>
    </w:p>
    <w:p w14:paraId="164CE068" w14:textId="77777777" w:rsidR="00615576" w:rsidRPr="00FF11A2" w:rsidRDefault="00000000">
      <w:pPr>
        <w:rPr>
          <w:lang w:val="nl-NL"/>
        </w:rPr>
      </w:pPr>
      <w:r w:rsidRPr="00FF11A2">
        <w:rPr>
          <w:lang w:val="nl-NL"/>
        </w:rPr>
        <w:t>Leg kort uit waarom het initiatief belangrijk is voor de dorpen en hoe het toegankelijk is voor alle inwoners.</w:t>
      </w:r>
      <w:r w:rsidRPr="00FF11A2">
        <w:rPr>
          <w:lang w:val="nl-NL"/>
        </w:rPr>
        <w:br/>
      </w:r>
      <w:r w:rsidRPr="00FF11A2">
        <w:rPr>
          <w:lang w:val="nl-NL"/>
        </w:rPr>
        <w:br/>
        <w:t>Voorbeeld:</w:t>
      </w:r>
      <w:r w:rsidRPr="00FF11A2">
        <w:rPr>
          <w:lang w:val="nl-NL"/>
        </w:rPr>
        <w:br/>
        <w:t>Het evenement is vrij toegankelijk voor alle dorpsbewoners. Door activiteiten voor verschillende leeftijden aan te bieden, stimuleren wij ontmoeting en samenwerking binnen de dorpen.</w:t>
      </w:r>
    </w:p>
    <w:p w14:paraId="1E49AB95" w14:textId="2328584D" w:rsidR="00615576" w:rsidRPr="00CD0DA1" w:rsidRDefault="00000000" w:rsidP="00CD0DA1">
      <w:pPr>
        <w:pStyle w:val="Kop1"/>
        <w:numPr>
          <w:ilvl w:val="0"/>
          <w:numId w:val="13"/>
        </w:numPr>
      </w:pPr>
      <w:r w:rsidRPr="00CD0DA1">
        <w:t>Begroting</w:t>
      </w:r>
    </w:p>
    <w:p w14:paraId="0B4836A5" w14:textId="37AC63CE" w:rsidR="00615576" w:rsidRPr="00FF11A2" w:rsidRDefault="00F52CD2">
      <w:pPr>
        <w:rPr>
          <w:lang w:val="nl-NL"/>
        </w:rPr>
      </w:pPr>
      <w:r w:rsidRPr="00FF11A2">
        <w:rPr>
          <w:lang w:val="nl-NL"/>
        </w:rPr>
        <w:t>Maak een eenvoudige begroting van de verwachte uitgaven/ kosten en de verwachte inkomsten.</w:t>
      </w:r>
      <w:r w:rsidR="00FF11A2" w:rsidRPr="00FF11A2">
        <w:rPr>
          <w:lang w:val="nl-NL"/>
        </w:rPr>
        <w:t xml:space="preserve"> Zie hieronder een voorbeeld</w:t>
      </w:r>
      <w:r w:rsidR="00FF11A2">
        <w:rPr>
          <w:lang w:val="nl-NL"/>
        </w:rPr>
        <w:t>.</w:t>
      </w:r>
    </w:p>
    <w:p w14:paraId="2CD6A02C" w14:textId="3C85A783" w:rsidR="00F52CD2" w:rsidRPr="00FF11A2" w:rsidRDefault="00F52CD2">
      <w:pPr>
        <w:rPr>
          <w:lang w:val="nl-NL"/>
        </w:rPr>
      </w:pPr>
      <w:r w:rsidRPr="00FF11A2">
        <w:rPr>
          <w:lang w:val="nl-NL"/>
        </w:rPr>
        <w:lastRenderedPageBreak/>
        <w:t>Verwachte Uitgaven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615576" w:rsidRPr="00FF11A2" w14:paraId="444B2018" w14:textId="77777777">
        <w:tc>
          <w:tcPr>
            <w:tcW w:w="4320" w:type="dxa"/>
          </w:tcPr>
          <w:p w14:paraId="6C64FE4D" w14:textId="1D9645E8" w:rsidR="00615576" w:rsidRPr="00FF11A2" w:rsidRDefault="00000000">
            <w:pPr>
              <w:rPr>
                <w:b/>
                <w:bCs/>
                <w:lang w:val="nl-NL"/>
              </w:rPr>
            </w:pPr>
            <w:r w:rsidRPr="00FF11A2">
              <w:rPr>
                <w:b/>
                <w:bCs/>
                <w:lang w:val="nl-NL"/>
              </w:rPr>
              <w:t>Omschrijving</w:t>
            </w:r>
            <w:r w:rsidR="00F52CD2" w:rsidRPr="00FF11A2">
              <w:rPr>
                <w:b/>
                <w:bCs/>
                <w:lang w:val="nl-NL"/>
              </w:rPr>
              <w:t xml:space="preserve"> Uitgaven</w:t>
            </w:r>
          </w:p>
        </w:tc>
        <w:tc>
          <w:tcPr>
            <w:tcW w:w="4320" w:type="dxa"/>
          </w:tcPr>
          <w:p w14:paraId="797CD02C" w14:textId="77777777" w:rsidR="00615576" w:rsidRPr="00FF11A2" w:rsidRDefault="00000000">
            <w:pPr>
              <w:rPr>
                <w:b/>
                <w:bCs/>
                <w:lang w:val="nl-NL"/>
              </w:rPr>
            </w:pPr>
            <w:r w:rsidRPr="00FF11A2">
              <w:rPr>
                <w:b/>
                <w:bCs/>
                <w:lang w:val="nl-NL"/>
              </w:rPr>
              <w:t>Bedrag</w:t>
            </w:r>
          </w:p>
        </w:tc>
      </w:tr>
      <w:tr w:rsidR="00615576" w:rsidRPr="00FF11A2" w14:paraId="4CAF1887" w14:textId="77777777">
        <w:tc>
          <w:tcPr>
            <w:tcW w:w="4320" w:type="dxa"/>
          </w:tcPr>
          <w:p w14:paraId="111B1928" w14:textId="77777777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>Huur locatie</w:t>
            </w:r>
          </w:p>
        </w:tc>
        <w:tc>
          <w:tcPr>
            <w:tcW w:w="4320" w:type="dxa"/>
          </w:tcPr>
          <w:p w14:paraId="57A0BE3D" w14:textId="77777777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>€ 150</w:t>
            </w:r>
          </w:p>
        </w:tc>
      </w:tr>
      <w:tr w:rsidR="00615576" w:rsidRPr="00FF11A2" w14:paraId="6466273B" w14:textId="77777777">
        <w:tc>
          <w:tcPr>
            <w:tcW w:w="4320" w:type="dxa"/>
          </w:tcPr>
          <w:p w14:paraId="744CE23C" w14:textId="77777777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>Materialen en spellen</w:t>
            </w:r>
          </w:p>
        </w:tc>
        <w:tc>
          <w:tcPr>
            <w:tcW w:w="4320" w:type="dxa"/>
          </w:tcPr>
          <w:p w14:paraId="449006EA" w14:textId="77777777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>€ 200</w:t>
            </w:r>
          </w:p>
        </w:tc>
      </w:tr>
      <w:tr w:rsidR="00615576" w:rsidRPr="00FF11A2" w14:paraId="2FAC66C5" w14:textId="77777777">
        <w:tc>
          <w:tcPr>
            <w:tcW w:w="4320" w:type="dxa"/>
          </w:tcPr>
          <w:p w14:paraId="3DFBF5AC" w14:textId="77777777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>Eten en drinken</w:t>
            </w:r>
          </w:p>
        </w:tc>
        <w:tc>
          <w:tcPr>
            <w:tcW w:w="4320" w:type="dxa"/>
          </w:tcPr>
          <w:p w14:paraId="060CAF44" w14:textId="77777777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>€ 350</w:t>
            </w:r>
          </w:p>
        </w:tc>
      </w:tr>
      <w:tr w:rsidR="00615576" w:rsidRPr="00FF11A2" w14:paraId="1248E319" w14:textId="77777777">
        <w:tc>
          <w:tcPr>
            <w:tcW w:w="4320" w:type="dxa"/>
          </w:tcPr>
          <w:p w14:paraId="03EF6DB6" w14:textId="77777777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>Promotiemateriaal</w:t>
            </w:r>
          </w:p>
        </w:tc>
        <w:tc>
          <w:tcPr>
            <w:tcW w:w="4320" w:type="dxa"/>
          </w:tcPr>
          <w:p w14:paraId="13507FF0" w14:textId="77777777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>€ 50</w:t>
            </w:r>
          </w:p>
        </w:tc>
      </w:tr>
      <w:tr w:rsidR="00615576" w:rsidRPr="00FF11A2" w14:paraId="3CA5A9EA" w14:textId="77777777">
        <w:tc>
          <w:tcPr>
            <w:tcW w:w="4320" w:type="dxa"/>
          </w:tcPr>
          <w:p w14:paraId="113CDF72" w14:textId="6B7DA2A3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>Muziek/ entertainment</w:t>
            </w:r>
          </w:p>
        </w:tc>
        <w:tc>
          <w:tcPr>
            <w:tcW w:w="4320" w:type="dxa"/>
          </w:tcPr>
          <w:p w14:paraId="6754D614" w14:textId="77777777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>€ 100</w:t>
            </w:r>
          </w:p>
        </w:tc>
      </w:tr>
      <w:tr w:rsidR="00615576" w:rsidRPr="00FF11A2" w14:paraId="6E89EA05" w14:textId="77777777">
        <w:tc>
          <w:tcPr>
            <w:tcW w:w="4320" w:type="dxa"/>
          </w:tcPr>
          <w:p w14:paraId="3A743805" w14:textId="77777777" w:rsidR="00615576" w:rsidRPr="00FF11A2" w:rsidRDefault="00000000">
            <w:pPr>
              <w:rPr>
                <w:b/>
                <w:bCs/>
                <w:lang w:val="nl-NL"/>
              </w:rPr>
            </w:pPr>
            <w:r w:rsidRPr="00FF11A2">
              <w:rPr>
                <w:b/>
                <w:bCs/>
                <w:lang w:val="nl-NL"/>
              </w:rPr>
              <w:t>Totaal uitgaven</w:t>
            </w:r>
          </w:p>
        </w:tc>
        <w:tc>
          <w:tcPr>
            <w:tcW w:w="4320" w:type="dxa"/>
          </w:tcPr>
          <w:p w14:paraId="1795F2A2" w14:textId="77777777" w:rsidR="00615576" w:rsidRPr="00FF11A2" w:rsidRDefault="00000000">
            <w:pPr>
              <w:rPr>
                <w:b/>
                <w:bCs/>
                <w:lang w:val="nl-NL"/>
              </w:rPr>
            </w:pPr>
            <w:r w:rsidRPr="00FF11A2">
              <w:rPr>
                <w:b/>
                <w:bCs/>
                <w:lang w:val="nl-NL"/>
              </w:rPr>
              <w:t>€ 850</w:t>
            </w:r>
          </w:p>
        </w:tc>
      </w:tr>
    </w:tbl>
    <w:p w14:paraId="3BE3B25C" w14:textId="77777777" w:rsidR="00615576" w:rsidRPr="00FF11A2" w:rsidRDefault="00615576">
      <w:pPr>
        <w:rPr>
          <w:lang w:val="nl-NL"/>
        </w:rPr>
      </w:pPr>
    </w:p>
    <w:p w14:paraId="293E4685" w14:textId="167C4F3E" w:rsidR="00615576" w:rsidRPr="00FF11A2" w:rsidRDefault="00F52CD2">
      <w:pPr>
        <w:rPr>
          <w:lang w:val="nl-NL"/>
        </w:rPr>
      </w:pPr>
      <w:r w:rsidRPr="00FF11A2">
        <w:rPr>
          <w:lang w:val="nl-NL"/>
        </w:rPr>
        <w:t>Verwachte Inkomsten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615576" w:rsidRPr="00FF11A2" w14:paraId="7A25E3A8" w14:textId="77777777">
        <w:tc>
          <w:tcPr>
            <w:tcW w:w="4320" w:type="dxa"/>
          </w:tcPr>
          <w:p w14:paraId="552420A6" w14:textId="4B7CC16E" w:rsidR="00615576" w:rsidRPr="00FF11A2" w:rsidRDefault="00000000">
            <w:pPr>
              <w:rPr>
                <w:b/>
                <w:bCs/>
                <w:lang w:val="nl-NL"/>
              </w:rPr>
            </w:pPr>
            <w:r w:rsidRPr="00FF11A2">
              <w:rPr>
                <w:b/>
                <w:bCs/>
                <w:lang w:val="nl-NL"/>
              </w:rPr>
              <w:t>Omschrijving</w:t>
            </w:r>
            <w:r w:rsidR="00F52CD2" w:rsidRPr="00FF11A2">
              <w:rPr>
                <w:b/>
                <w:bCs/>
                <w:lang w:val="nl-NL"/>
              </w:rPr>
              <w:t xml:space="preserve"> Inkomsten</w:t>
            </w:r>
          </w:p>
        </w:tc>
        <w:tc>
          <w:tcPr>
            <w:tcW w:w="4320" w:type="dxa"/>
          </w:tcPr>
          <w:p w14:paraId="66057351" w14:textId="77777777" w:rsidR="00615576" w:rsidRPr="00FF11A2" w:rsidRDefault="00000000">
            <w:pPr>
              <w:rPr>
                <w:b/>
                <w:bCs/>
                <w:lang w:val="nl-NL"/>
              </w:rPr>
            </w:pPr>
            <w:r w:rsidRPr="00FF11A2">
              <w:rPr>
                <w:b/>
                <w:bCs/>
                <w:lang w:val="nl-NL"/>
              </w:rPr>
              <w:t>Bedrag</w:t>
            </w:r>
          </w:p>
        </w:tc>
      </w:tr>
      <w:tr w:rsidR="00615576" w:rsidRPr="00FF11A2" w14:paraId="143555C3" w14:textId="77777777">
        <w:tc>
          <w:tcPr>
            <w:tcW w:w="4320" w:type="dxa"/>
          </w:tcPr>
          <w:p w14:paraId="1A9BA031" w14:textId="77777777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>Eigen bijdrage organisatie</w:t>
            </w:r>
          </w:p>
        </w:tc>
        <w:tc>
          <w:tcPr>
            <w:tcW w:w="4320" w:type="dxa"/>
          </w:tcPr>
          <w:p w14:paraId="5F5D2A87" w14:textId="77777777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>€ 200</w:t>
            </w:r>
          </w:p>
        </w:tc>
      </w:tr>
      <w:tr w:rsidR="00615576" w:rsidRPr="00FF11A2" w14:paraId="69E5CAF8" w14:textId="77777777">
        <w:tc>
          <w:tcPr>
            <w:tcW w:w="4320" w:type="dxa"/>
          </w:tcPr>
          <w:p w14:paraId="5D27CFB6" w14:textId="77777777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>Sponsoring lokale ondernemers</w:t>
            </w:r>
          </w:p>
        </w:tc>
        <w:tc>
          <w:tcPr>
            <w:tcW w:w="4320" w:type="dxa"/>
          </w:tcPr>
          <w:p w14:paraId="5B5869F5" w14:textId="77777777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>€ 150</w:t>
            </w:r>
          </w:p>
        </w:tc>
      </w:tr>
      <w:tr w:rsidR="00615576" w:rsidRPr="00FF11A2" w14:paraId="00D2E201" w14:textId="77777777">
        <w:tc>
          <w:tcPr>
            <w:tcW w:w="4320" w:type="dxa"/>
          </w:tcPr>
          <w:p w14:paraId="2FA88CAC" w14:textId="77777777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>Bijdragen deelnemers</w:t>
            </w:r>
          </w:p>
        </w:tc>
        <w:tc>
          <w:tcPr>
            <w:tcW w:w="4320" w:type="dxa"/>
          </w:tcPr>
          <w:p w14:paraId="702970A2" w14:textId="2358E6DE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 xml:space="preserve">€ </w:t>
            </w:r>
            <w:r w:rsidR="00F52CD2" w:rsidRPr="00FF11A2">
              <w:rPr>
                <w:lang w:val="nl-NL"/>
              </w:rPr>
              <w:t>4</w:t>
            </w:r>
            <w:r w:rsidRPr="00FF11A2">
              <w:rPr>
                <w:lang w:val="nl-NL"/>
              </w:rPr>
              <w:t>00</w:t>
            </w:r>
          </w:p>
        </w:tc>
      </w:tr>
      <w:tr w:rsidR="00615576" w:rsidRPr="00FF11A2" w14:paraId="55150166" w14:textId="77777777">
        <w:tc>
          <w:tcPr>
            <w:tcW w:w="4320" w:type="dxa"/>
          </w:tcPr>
          <w:p w14:paraId="3534EA19" w14:textId="61864BE9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>Aan te vragen subsidie Plaatselijk Belan</w:t>
            </w:r>
            <w:r w:rsidR="00F52CD2" w:rsidRPr="00FF11A2">
              <w:rPr>
                <w:lang w:val="nl-NL"/>
              </w:rPr>
              <w:t>g</w:t>
            </w:r>
          </w:p>
        </w:tc>
        <w:tc>
          <w:tcPr>
            <w:tcW w:w="4320" w:type="dxa"/>
          </w:tcPr>
          <w:p w14:paraId="4A05A197" w14:textId="41B482F3" w:rsidR="00615576" w:rsidRPr="00FF11A2" w:rsidRDefault="00000000">
            <w:pPr>
              <w:rPr>
                <w:lang w:val="nl-NL"/>
              </w:rPr>
            </w:pPr>
            <w:r w:rsidRPr="00FF11A2">
              <w:rPr>
                <w:lang w:val="nl-NL"/>
              </w:rPr>
              <w:t xml:space="preserve">€ </w:t>
            </w:r>
            <w:r w:rsidR="00F52CD2" w:rsidRPr="00FF11A2">
              <w:rPr>
                <w:lang w:val="nl-NL"/>
              </w:rPr>
              <w:t>1</w:t>
            </w:r>
            <w:r w:rsidRPr="00FF11A2">
              <w:rPr>
                <w:lang w:val="nl-NL"/>
              </w:rPr>
              <w:t>00</w:t>
            </w:r>
          </w:p>
        </w:tc>
      </w:tr>
      <w:tr w:rsidR="00615576" w:rsidRPr="00FF11A2" w14:paraId="030CE949" w14:textId="77777777">
        <w:tc>
          <w:tcPr>
            <w:tcW w:w="4320" w:type="dxa"/>
          </w:tcPr>
          <w:p w14:paraId="21E378A1" w14:textId="77777777" w:rsidR="00615576" w:rsidRPr="00FF11A2" w:rsidRDefault="00000000">
            <w:pPr>
              <w:rPr>
                <w:b/>
                <w:bCs/>
                <w:lang w:val="nl-NL"/>
              </w:rPr>
            </w:pPr>
            <w:r w:rsidRPr="00FF11A2">
              <w:rPr>
                <w:b/>
                <w:bCs/>
                <w:lang w:val="nl-NL"/>
              </w:rPr>
              <w:t>Totaal inkomsten</w:t>
            </w:r>
          </w:p>
        </w:tc>
        <w:tc>
          <w:tcPr>
            <w:tcW w:w="4320" w:type="dxa"/>
          </w:tcPr>
          <w:p w14:paraId="2E977269" w14:textId="77777777" w:rsidR="00615576" w:rsidRPr="00FF11A2" w:rsidRDefault="00000000">
            <w:pPr>
              <w:rPr>
                <w:b/>
                <w:bCs/>
                <w:lang w:val="nl-NL"/>
              </w:rPr>
            </w:pPr>
            <w:r w:rsidRPr="00FF11A2">
              <w:rPr>
                <w:b/>
                <w:bCs/>
                <w:lang w:val="nl-NL"/>
              </w:rPr>
              <w:t>€ 850</w:t>
            </w:r>
          </w:p>
        </w:tc>
      </w:tr>
    </w:tbl>
    <w:p w14:paraId="1CF8672D" w14:textId="77777777" w:rsidR="00615576" w:rsidRPr="00FF11A2" w:rsidRDefault="00615576">
      <w:pPr>
        <w:rPr>
          <w:lang w:val="nl-NL"/>
        </w:rPr>
      </w:pPr>
    </w:p>
    <w:p w14:paraId="009AF58E" w14:textId="35D4CE06" w:rsidR="00615576" w:rsidRPr="00FF11A2" w:rsidRDefault="00000000">
      <w:pPr>
        <w:jc w:val="center"/>
        <w:rPr>
          <w:lang w:val="nl-NL"/>
        </w:rPr>
      </w:pPr>
      <w:r w:rsidRPr="00FF11A2">
        <w:rPr>
          <w:i/>
          <w:lang w:val="nl-NL"/>
        </w:rPr>
        <w:t xml:space="preserve">Bedankt voor </w:t>
      </w:r>
      <w:r w:rsidR="00FF11A2" w:rsidRPr="00FF11A2">
        <w:rPr>
          <w:i/>
          <w:lang w:val="nl-NL"/>
        </w:rPr>
        <w:t>je</w:t>
      </w:r>
      <w:r w:rsidRPr="00FF11A2">
        <w:rPr>
          <w:i/>
          <w:lang w:val="nl-NL"/>
        </w:rPr>
        <w:t xml:space="preserve"> aanvraag bij Plaatselijk Belan</w:t>
      </w:r>
      <w:r w:rsidR="00FF11A2" w:rsidRPr="00FF11A2">
        <w:rPr>
          <w:i/>
          <w:lang w:val="nl-NL"/>
        </w:rPr>
        <w:t>g</w:t>
      </w:r>
      <w:r w:rsidRPr="00FF11A2">
        <w:rPr>
          <w:i/>
          <w:lang w:val="nl-NL"/>
        </w:rPr>
        <w:t xml:space="preserve"> – De </w:t>
      </w:r>
      <w:proofErr w:type="spellStart"/>
      <w:r w:rsidRPr="00FF11A2">
        <w:rPr>
          <w:i/>
          <w:lang w:val="nl-NL"/>
        </w:rPr>
        <w:t>Trije</w:t>
      </w:r>
      <w:proofErr w:type="spellEnd"/>
      <w:r w:rsidRPr="00FF11A2">
        <w:rPr>
          <w:i/>
          <w:lang w:val="nl-NL"/>
        </w:rPr>
        <w:t xml:space="preserve"> </w:t>
      </w:r>
      <w:proofErr w:type="spellStart"/>
      <w:r w:rsidRPr="00FF11A2">
        <w:rPr>
          <w:i/>
          <w:lang w:val="nl-NL"/>
        </w:rPr>
        <w:t>Do</w:t>
      </w:r>
      <w:r w:rsidR="00FF11A2" w:rsidRPr="00FF11A2">
        <w:rPr>
          <w:i/>
          <w:lang w:val="nl-NL"/>
        </w:rPr>
        <w:t>a</w:t>
      </w:r>
      <w:r w:rsidRPr="00FF11A2">
        <w:rPr>
          <w:i/>
          <w:lang w:val="nl-NL"/>
        </w:rPr>
        <w:t>rpen</w:t>
      </w:r>
      <w:proofErr w:type="spellEnd"/>
      <w:r w:rsidRPr="00FF11A2">
        <w:rPr>
          <w:i/>
          <w:lang w:val="nl-NL"/>
        </w:rPr>
        <w:t>.</w:t>
      </w:r>
    </w:p>
    <w:sectPr w:rsidR="00615576" w:rsidRPr="00FF11A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77B1" w14:textId="77777777" w:rsidR="00E62590" w:rsidRDefault="00E62590" w:rsidP="00CD0DA1">
      <w:pPr>
        <w:spacing w:after="0" w:line="240" w:lineRule="auto"/>
      </w:pPr>
      <w:r>
        <w:separator/>
      </w:r>
    </w:p>
  </w:endnote>
  <w:endnote w:type="continuationSeparator" w:id="0">
    <w:p w14:paraId="1C9BFCF5" w14:textId="77777777" w:rsidR="00E62590" w:rsidRDefault="00E62590" w:rsidP="00CD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6FB8" w14:textId="4F24FFC8" w:rsidR="0093712A" w:rsidRDefault="0093712A" w:rsidP="0093712A">
    <w:pPr>
      <w:pStyle w:val="Voettekst"/>
      <w:jc w:val="center"/>
      <w:rPr>
        <w:lang w:val="nl-NL"/>
      </w:rPr>
    </w:pPr>
    <w:r w:rsidRPr="0093712A">
      <w:rPr>
        <w:lang w:val="nl-NL"/>
      </w:rPr>
      <w:t>Plaatselijk Belan</w:t>
    </w:r>
    <w:r>
      <w:rPr>
        <w:lang w:val="nl-NL"/>
      </w:rPr>
      <w:t>g</w:t>
    </w:r>
    <w:r w:rsidRPr="0093712A">
      <w:rPr>
        <w:lang w:val="nl-NL"/>
      </w:rPr>
      <w:t xml:space="preserve"> de </w:t>
    </w:r>
    <w:proofErr w:type="spellStart"/>
    <w:r w:rsidRPr="0093712A">
      <w:rPr>
        <w:lang w:val="nl-NL"/>
      </w:rPr>
      <w:t>Trije</w:t>
    </w:r>
    <w:proofErr w:type="spellEnd"/>
    <w:r w:rsidRPr="0093712A">
      <w:rPr>
        <w:lang w:val="nl-NL"/>
      </w:rPr>
      <w:t xml:space="preserve"> </w:t>
    </w:r>
    <w:proofErr w:type="spellStart"/>
    <w:r w:rsidRPr="0093712A">
      <w:rPr>
        <w:lang w:val="nl-NL"/>
      </w:rPr>
      <w:t>Doarpen</w:t>
    </w:r>
    <w:proofErr w:type="spellEnd"/>
    <w:r w:rsidRPr="0093712A">
      <w:rPr>
        <w:lang w:val="nl-NL"/>
      </w:rPr>
      <w:t xml:space="preserve"> </w:t>
    </w:r>
    <w:r>
      <w:rPr>
        <w:lang w:val="nl-NL"/>
      </w:rPr>
      <w:t>–</w:t>
    </w:r>
  </w:p>
  <w:p w14:paraId="55194FF3" w14:textId="62910504" w:rsidR="00CD0DA1" w:rsidRDefault="0093712A" w:rsidP="0093712A">
    <w:pPr>
      <w:pStyle w:val="Voettekst"/>
      <w:jc w:val="center"/>
      <w:rPr>
        <w:lang w:val="nl-NL"/>
      </w:rPr>
    </w:pPr>
    <w:hyperlink r:id="rId1" w:history="1">
      <w:r w:rsidRPr="00257B03">
        <w:rPr>
          <w:rStyle w:val="Hyperlink"/>
          <w:lang w:val="nl-NL"/>
        </w:rPr>
        <w:t>www.pbdetrijedoarpen.nl</w:t>
      </w:r>
    </w:hyperlink>
    <w:r>
      <w:rPr>
        <w:lang w:val="nl-NL"/>
      </w:rPr>
      <w:t xml:space="preserve">     -   </w:t>
    </w:r>
    <w:hyperlink r:id="rId2" w:history="1">
      <w:r w:rsidRPr="00257B03">
        <w:rPr>
          <w:rStyle w:val="Hyperlink"/>
          <w:lang w:val="nl-NL"/>
        </w:rPr>
        <w:t>pbdetrijedoarpen@gmail.com</w:t>
      </w:r>
    </w:hyperlink>
  </w:p>
  <w:p w14:paraId="32B36666" w14:textId="3676D4C7" w:rsidR="0093712A" w:rsidRPr="0093712A" w:rsidRDefault="0093712A" w:rsidP="0093712A">
    <w:pPr>
      <w:pStyle w:val="Voettekst"/>
      <w:jc w:val="center"/>
      <w:rPr>
        <w:lang w:val="nl-NL"/>
      </w:rPr>
    </w:pPr>
    <w:r>
      <w:rPr>
        <w:lang w:val="nl-NL"/>
      </w:rPr>
      <w:t>Echten, Echtenerbrug, Delfstrahuizen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5A3D" w14:textId="77777777" w:rsidR="00E62590" w:rsidRDefault="00E62590" w:rsidP="00CD0DA1">
      <w:pPr>
        <w:spacing w:after="0" w:line="240" w:lineRule="auto"/>
      </w:pPr>
      <w:r>
        <w:separator/>
      </w:r>
    </w:p>
  </w:footnote>
  <w:footnote w:type="continuationSeparator" w:id="0">
    <w:p w14:paraId="042CE2C9" w14:textId="77777777" w:rsidR="00E62590" w:rsidRDefault="00E62590" w:rsidP="00CD0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79F4" w14:textId="77777777" w:rsidR="00CD0DA1" w:rsidRPr="00FF11A2" w:rsidRDefault="00CD0DA1" w:rsidP="00CD0DA1">
    <w:pPr>
      <w:jc w:val="center"/>
      <w:rPr>
        <w:lang w:val="nl-NL"/>
      </w:rPr>
    </w:pPr>
    <w:r w:rsidRPr="00FF11A2">
      <w:rPr>
        <w:b/>
        <w:color w:val="225588"/>
        <w:sz w:val="48"/>
        <w:lang w:val="nl-NL"/>
      </w:rPr>
      <w:t>Aanvraag bijdrage/subsidie</w:t>
    </w:r>
  </w:p>
  <w:p w14:paraId="73B36073" w14:textId="311BA44E" w:rsidR="00CD0DA1" w:rsidRPr="00FF11A2" w:rsidRDefault="00CD0DA1" w:rsidP="00CD0DA1">
    <w:pPr>
      <w:jc w:val="center"/>
      <w:rPr>
        <w:lang w:val="nl-NL"/>
      </w:rPr>
    </w:pPr>
    <w:r w:rsidRPr="00FF11A2">
      <w:rPr>
        <w:i/>
        <w:sz w:val="28"/>
        <w:lang w:val="nl-NL"/>
      </w:rPr>
      <w:t xml:space="preserve">Plaatselijk Belang – De </w:t>
    </w:r>
    <w:proofErr w:type="spellStart"/>
    <w:r w:rsidRPr="00FF11A2">
      <w:rPr>
        <w:i/>
        <w:sz w:val="28"/>
        <w:lang w:val="nl-NL"/>
      </w:rPr>
      <w:t>Trije</w:t>
    </w:r>
    <w:proofErr w:type="spellEnd"/>
    <w:r w:rsidRPr="00FF11A2">
      <w:rPr>
        <w:i/>
        <w:sz w:val="28"/>
        <w:lang w:val="nl-NL"/>
      </w:rPr>
      <w:t xml:space="preserve"> </w:t>
    </w:r>
    <w:proofErr w:type="spellStart"/>
    <w:r w:rsidRPr="00FF11A2">
      <w:rPr>
        <w:i/>
        <w:sz w:val="28"/>
        <w:lang w:val="nl-NL"/>
      </w:rPr>
      <w:t>Doarpe</w:t>
    </w:r>
    <w:r w:rsidR="0093712A">
      <w:rPr>
        <w:i/>
        <w:sz w:val="28"/>
        <w:lang w:val="nl-NL"/>
      </w:rPr>
      <w:t>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1B61EA"/>
    <w:multiLevelType w:val="hybridMultilevel"/>
    <w:tmpl w:val="C352B6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E703C"/>
    <w:multiLevelType w:val="hybridMultilevel"/>
    <w:tmpl w:val="D804AA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2034A"/>
    <w:multiLevelType w:val="hybridMultilevel"/>
    <w:tmpl w:val="5E041A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50849"/>
    <w:multiLevelType w:val="hybridMultilevel"/>
    <w:tmpl w:val="4C3861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134771">
    <w:abstractNumId w:val="8"/>
  </w:num>
  <w:num w:numId="2" w16cid:durableId="1775053172">
    <w:abstractNumId w:val="6"/>
  </w:num>
  <w:num w:numId="3" w16cid:durableId="400756483">
    <w:abstractNumId w:val="5"/>
  </w:num>
  <w:num w:numId="4" w16cid:durableId="1864394602">
    <w:abstractNumId w:val="4"/>
  </w:num>
  <w:num w:numId="5" w16cid:durableId="808329534">
    <w:abstractNumId w:val="7"/>
  </w:num>
  <w:num w:numId="6" w16cid:durableId="569265803">
    <w:abstractNumId w:val="3"/>
  </w:num>
  <w:num w:numId="7" w16cid:durableId="27225765">
    <w:abstractNumId w:val="2"/>
  </w:num>
  <w:num w:numId="8" w16cid:durableId="699623589">
    <w:abstractNumId w:val="1"/>
  </w:num>
  <w:num w:numId="9" w16cid:durableId="1858423962">
    <w:abstractNumId w:val="0"/>
  </w:num>
  <w:num w:numId="10" w16cid:durableId="550001120">
    <w:abstractNumId w:val="11"/>
  </w:num>
  <w:num w:numId="11" w16cid:durableId="1815639003">
    <w:abstractNumId w:val="10"/>
  </w:num>
  <w:num w:numId="12" w16cid:durableId="59333003">
    <w:abstractNumId w:val="9"/>
  </w:num>
  <w:num w:numId="13" w16cid:durableId="1243370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2224"/>
    <w:rsid w:val="0029639D"/>
    <w:rsid w:val="00326F90"/>
    <w:rsid w:val="00532A09"/>
    <w:rsid w:val="00611939"/>
    <w:rsid w:val="00615576"/>
    <w:rsid w:val="0093712A"/>
    <w:rsid w:val="00A26C47"/>
    <w:rsid w:val="00AA1D8D"/>
    <w:rsid w:val="00B47730"/>
    <w:rsid w:val="00CB0664"/>
    <w:rsid w:val="00CD0DA1"/>
    <w:rsid w:val="00D11601"/>
    <w:rsid w:val="00E62590"/>
    <w:rsid w:val="00F52CD2"/>
    <w:rsid w:val="00FC693F"/>
    <w:rsid w:val="00FF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8E7F1"/>
  <w14:defaultImageDpi w14:val="300"/>
  <w15:docId w15:val="{9A62ADDC-134E-4249-B566-E0B86E6A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CD0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CD0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93712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bdetrijedoarpen@gmail.com" TargetMode="External"/><Relationship Id="rId1" Type="http://schemas.openxmlformats.org/officeDocument/2006/relationships/hyperlink" Target="http://www.pbdetrijedoarpe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Bram W. Schrijver</cp:lastModifiedBy>
  <cp:revision>2</cp:revision>
  <dcterms:created xsi:type="dcterms:W3CDTF">2026-05-27T09:25:00Z</dcterms:created>
  <dcterms:modified xsi:type="dcterms:W3CDTF">2026-05-27T09:25:00Z</dcterms:modified>
  <cp:category/>
</cp:coreProperties>
</file>